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4B" w:rsidRPr="008C6CF0" w:rsidRDefault="004E5273" w:rsidP="008C6CF0">
      <w:pPr>
        <w:tabs>
          <w:tab w:val="center" w:pos="4156"/>
          <w:tab w:val="right" w:pos="8312"/>
        </w:tabs>
        <w:spacing w:line="360" w:lineRule="auto"/>
        <w:rPr>
          <w:rFonts w:ascii="標楷體" w:eastAsia="標楷體" w:hAnsi="標楷體"/>
          <w:b/>
          <w:sz w:val="48"/>
          <w:szCs w:val="48"/>
        </w:rPr>
      </w:pPr>
      <w:r w:rsidRPr="004E5273">
        <w:rPr>
          <w:rFonts w:ascii="標楷體" w:eastAsia="標楷體" w:hAnsi="標楷體"/>
          <w:b/>
          <w:noProof/>
          <w:color w:val="0070C0"/>
          <w:sz w:val="48"/>
          <w:szCs w:val="48"/>
        </w:rPr>
        <w:pict>
          <v:rect id="矩形 2" o:spid="_x0000_s1026" style="position:absolute;margin-left:-65.85pt;margin-top:-17.05pt;width:547.5pt;height:69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" fillcolor="#daeef3 [664]" stroked="f" strokeweight="0"/>
        </w:pict>
      </w:r>
      <w:r w:rsidR="008C6CF0">
        <w:rPr>
          <w:rFonts w:ascii="標楷體" w:eastAsia="標楷體" w:hAnsi="標楷體"/>
          <w:b/>
          <w:sz w:val="36"/>
          <w:szCs w:val="24"/>
        </w:rPr>
        <w:tab/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bookmarkStart w:id="0" w:name="_GoBack"/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亮點基地計畫</w:t>
      </w:r>
      <w:bookmarkEnd w:id="0"/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8C6CF0" w:rsidRPr="008C6CF0">
        <w:rPr>
          <w:rFonts w:ascii="標楷體" w:eastAsia="標楷體" w:hAnsi="標楷體"/>
          <w:b/>
          <w:sz w:val="48"/>
          <w:szCs w:val="48"/>
        </w:rPr>
        <w:tab/>
      </w:r>
    </w:p>
    <w:p w:rsidR="005C0216" w:rsidRDefault="005C0216" w:rsidP="008C6CF0">
      <w:pPr>
        <w:spacing w:line="360" w:lineRule="auto"/>
        <w:jc w:val="right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8D6131" w:rsidRPr="008D6131" w:rsidRDefault="008D6131" w:rsidP="004D144B">
      <w:pPr>
        <w:spacing w:line="360" w:lineRule="auto"/>
        <w:jc w:val="center"/>
        <w:rPr>
          <w:rFonts w:ascii="新細明體" w:hAnsi="新細明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您期待學生改變嗎</w:t>
      </w:r>
      <w:r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8D6131" w:rsidRPr="008D6131" w:rsidRDefault="00F443C1" w:rsidP="00E840C0">
      <w:pPr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noProof/>
          <w:sz w:val="36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515386</wp:posOffset>
            </wp:positionV>
            <wp:extent cx="5170805" cy="54883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203\Desktop\TRE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2A3659">
        <w:rPr>
          <w:rFonts w:ascii="標楷體" w:eastAsia="標楷體" w:hAnsi="標楷體" w:hint="eastAsia"/>
          <w:szCs w:val="24"/>
        </w:rPr>
        <w:t>看見</w:t>
      </w:r>
      <w:r w:rsidR="008D6131" w:rsidRPr="008D6131">
        <w:rPr>
          <w:rFonts w:ascii="標楷體" w:eastAsia="標楷體" w:hAnsi="標楷體" w:hint="eastAsia"/>
          <w:szCs w:val="24"/>
        </w:rPr>
        <w:t>經常低著頭、假裝不在意的學</w:t>
      </w:r>
      <w:r w:rsidR="004D144B">
        <w:rPr>
          <w:rFonts w:ascii="標楷體" w:eastAsia="標楷體" w:hAnsi="標楷體" w:hint="eastAsia"/>
          <w:szCs w:val="24"/>
        </w:rPr>
        <w:t>生因亮點計畫而重新搭上學習的列車，在課室中自在地親近談論數學</w:t>
      </w:r>
      <w:r w:rsidR="004D144B">
        <w:rPr>
          <w:rFonts w:ascii="微軟正黑體" w:eastAsia="微軟正黑體" w:hAnsi="微軟正黑體" w:hint="eastAsia"/>
          <w:szCs w:val="24"/>
        </w:rPr>
        <w:t>！</w:t>
      </w:r>
    </w:p>
    <w:p w:rsidR="008D6131" w:rsidRPr="008D6131" w:rsidRDefault="00460DD0" w:rsidP="004D144B">
      <w:pPr>
        <w:spacing w:line="360" w:lineRule="auto"/>
        <w:jc w:val="center"/>
        <w:rPr>
          <w:rFonts w:ascii="新細明體" w:hAnsi="新細明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您渴望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學習成長嗎</w:t>
      </w:r>
      <w:r w:rsidR="008D6131"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8D6131" w:rsidRPr="008D6131" w:rsidRDefault="008D6131" w:rsidP="001F230E">
      <w:pPr>
        <w:ind w:leftChars="177" w:left="425"/>
        <w:rPr>
          <w:rFonts w:ascii="標楷體" w:eastAsia="標楷體" w:hAnsi="標楷體"/>
          <w:szCs w:val="24"/>
        </w:rPr>
      </w:pPr>
      <w:r w:rsidRPr="008D6131">
        <w:rPr>
          <w:rFonts w:ascii="標楷體" w:eastAsia="標楷體" w:hAnsi="標楷體" w:hint="eastAsia"/>
          <w:szCs w:val="24"/>
        </w:rPr>
        <w:t>在</w:t>
      </w:r>
      <w:r w:rsidR="002473F4">
        <w:rPr>
          <w:rFonts w:ascii="標楷體" w:eastAsia="標楷體" w:hAnsi="標楷體" w:hint="eastAsia"/>
          <w:szCs w:val="24"/>
        </w:rPr>
        <w:t>疲於</w:t>
      </w:r>
      <w:r w:rsidR="00047316" w:rsidRPr="00697130">
        <w:rPr>
          <w:rFonts w:ascii="標楷體" w:eastAsia="標楷體" w:hAnsi="標楷體" w:hint="eastAsia"/>
          <w:szCs w:val="24"/>
        </w:rPr>
        <w:t>批改</w:t>
      </w:r>
      <w:r w:rsidRPr="00697130">
        <w:rPr>
          <w:rFonts w:ascii="標楷體" w:eastAsia="標楷體" w:hAnsi="標楷體" w:hint="eastAsia"/>
          <w:szCs w:val="24"/>
        </w:rPr>
        <w:t>作業</w:t>
      </w:r>
      <w:r w:rsidRPr="008D6131">
        <w:rPr>
          <w:rFonts w:ascii="標楷體" w:eastAsia="標楷體" w:hAnsi="標楷體" w:hint="eastAsia"/>
          <w:szCs w:val="24"/>
        </w:rPr>
        <w:t>和考試之餘，因亮點計畫而</w:t>
      </w:r>
      <w:r w:rsidR="004D144B">
        <w:rPr>
          <w:rFonts w:ascii="標楷體" w:eastAsia="標楷體" w:hAnsi="標楷體" w:hint="eastAsia"/>
          <w:szCs w:val="24"/>
        </w:rPr>
        <w:t>注入數學教學的活水，</w:t>
      </w:r>
      <w:r w:rsidRPr="008D6131">
        <w:rPr>
          <w:rFonts w:ascii="標楷體" w:eastAsia="標楷體" w:hAnsi="標楷體" w:hint="eastAsia"/>
          <w:szCs w:val="24"/>
        </w:rPr>
        <w:t>品嚐專業成長的喜悅，讓學生愛上您的數學課</w:t>
      </w:r>
      <w:r w:rsidR="004D144B">
        <w:rPr>
          <w:rFonts w:ascii="微軟正黑體" w:eastAsia="微軟正黑體" w:hAnsi="微軟正黑體" w:hint="eastAsia"/>
          <w:szCs w:val="24"/>
        </w:rPr>
        <w:t>！</w:t>
      </w:r>
    </w:p>
    <w:p w:rsidR="008D6131" w:rsidRPr="008D6131" w:rsidRDefault="008D6131" w:rsidP="00F443C1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4D144B" w:rsidRPr="008B6CCD" w:rsidRDefault="004D144B" w:rsidP="00460DD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三年來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申請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亮點基地計畫的學校數</w:t>
      </w:r>
      <w:r w:rsidR="00460DD0" w:rsidRPr="00F443C1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竄升速度相當驚人</w:t>
      </w:r>
      <w:r w:rsidR="00460DD0" w:rsidRPr="008B6CCD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4D144B" w:rsidRPr="00460DD0" w:rsidRDefault="004D144B" w:rsidP="00460DD0">
      <w:pPr>
        <w:snapToGrid w:val="0"/>
        <w:jc w:val="center"/>
        <w:rPr>
          <w:rFonts w:ascii="標楷體" w:eastAsia="標楷體" w:hAnsi="標楷體" w:cstheme="majorBidi"/>
          <w:b/>
          <w:bCs/>
          <w:color w:val="FF0000"/>
          <w:kern w:val="24"/>
          <w:sz w:val="28"/>
          <w:szCs w:val="28"/>
        </w:rPr>
      </w:pP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</w:rPr>
        <w:t>101學年52所</w:t>
      </w:r>
      <w:r w:rsidRPr="001F230E">
        <w:rPr>
          <w:rFonts w:ascii="微軟正黑體" w:eastAsia="微軟正黑體" w:hAnsi="微軟正黑體" w:cstheme="majorBidi" w:hint="eastAsia"/>
          <w:b/>
          <w:bCs/>
          <w:color w:val="FF0000"/>
          <w:kern w:val="24"/>
          <w:sz w:val="28"/>
          <w:szCs w:val="28"/>
        </w:rPr>
        <w:t>→</w:t>
      </w: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</w:rPr>
        <w:t>102學年65所</w:t>
      </w:r>
      <w:r w:rsidRPr="001F230E">
        <w:rPr>
          <w:rFonts w:ascii="微軟正黑體" w:eastAsia="微軟正黑體" w:hAnsi="微軟正黑體" w:cstheme="majorBidi" w:hint="eastAsia"/>
          <w:b/>
          <w:bCs/>
          <w:color w:val="FF0000"/>
          <w:kern w:val="24"/>
          <w:sz w:val="28"/>
          <w:szCs w:val="28"/>
        </w:rPr>
        <w:t>→</w:t>
      </w: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</w:rPr>
        <w:t>103學年97所</w:t>
      </w:r>
    </w:p>
    <w:p w:rsidR="008D6131" w:rsidRDefault="00460DD0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來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聽聽參與工作坊</w:t>
      </w:r>
      <w:r w:rsidR="004D144B"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後的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老師</w:t>
      </w:r>
      <w:r w:rsidR="004D144B"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們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怎麼說？</w:t>
      </w:r>
    </w:p>
    <w:p w:rsidR="00460DD0" w:rsidRPr="008D6131" w:rsidRDefault="00460DD0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8D6131" w:rsidRPr="008D6131" w:rsidRDefault="008D6131" w:rsidP="001F230E">
      <w:pPr>
        <w:jc w:val="center"/>
        <w:rPr>
          <w:rFonts w:ascii="標楷體" w:eastAsia="標楷體" w:hAnsi="標楷體"/>
          <w:b/>
          <w:szCs w:val="24"/>
        </w:rPr>
      </w:pPr>
      <w:r w:rsidRPr="008D6131">
        <w:rPr>
          <w:rFonts w:ascii="標楷體" w:eastAsia="標楷體" w:hAnsi="標楷體" w:hint="eastAsia"/>
          <w:b/>
          <w:szCs w:val="24"/>
        </w:rPr>
        <w:t>《</w:t>
      </w:r>
      <w:r w:rsidRPr="008D6131">
        <w:rPr>
          <w:rFonts w:ascii="標楷體" w:eastAsia="標楷體" w:hAnsi="標楷體"/>
          <w:b/>
          <w:szCs w:val="24"/>
        </w:rPr>
        <w:t>南投縣力行國小</w:t>
      </w:r>
      <w:r w:rsidRPr="008D6131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9450DE" w:rsidRPr="009450DE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地處南投縣仁愛鄉的力行國小，要從清境農場再往山區開一個小時的車</w:t>
      </w:r>
      <w:r w:rsidRPr="00697130">
        <w:rPr>
          <w:rFonts w:ascii="標楷體" w:eastAsia="標楷體" w:hAnsi="標楷體" w:hint="eastAsia"/>
          <w:szCs w:val="24"/>
        </w:rPr>
        <w:t>程</w:t>
      </w:r>
      <w:r w:rsidRPr="009450DE">
        <w:rPr>
          <w:rFonts w:ascii="標楷體" w:eastAsia="標楷體" w:hAnsi="標楷體" w:hint="eastAsia"/>
          <w:szCs w:val="24"/>
        </w:rPr>
        <w:t>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9450DE" w:rsidRPr="009450DE" w:rsidRDefault="009450DE" w:rsidP="009450DE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9450DE">
        <w:rPr>
          <w:rFonts w:ascii="標楷體" w:eastAsia="標楷體" w:hAnsi="標楷體" w:hint="eastAsia"/>
          <w:b/>
          <w:szCs w:val="24"/>
        </w:rPr>
        <w:t>《嘉義縣國小輔導團、連江縣國中小輔導團》</w:t>
      </w:r>
    </w:p>
    <w:p w:rsidR="009450DE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老師們愛上共備、分享教學經驗，以及彼此傳授專業知識，亮點從一個年段擴展到另一個年段，從一校延伸影響另一校。現在老師們擔心的不再是要申請亮點計畫，而是「不能申請亮點計畫要怎麼辦？」</w:t>
      </w:r>
    </w:p>
    <w:p w:rsidR="009450DE" w:rsidRPr="008D6131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E840C0" w:rsidRDefault="00460DD0" w:rsidP="00E840C0">
      <w:pPr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亮點基地有別於傳統</w:t>
      </w:r>
      <w:r w:rsidR="00047316"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講述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式</w:t>
      </w:r>
      <w:r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專</w:t>
      </w:r>
      <w:r w:rsidR="00047316"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為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您"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量身打造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"的計畫</w:t>
      </w:r>
      <w:r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460DD0" w:rsidRPr="00E840C0" w:rsidRDefault="00460DD0" w:rsidP="008B6CCD">
      <w:pPr>
        <w:jc w:val="center"/>
        <w:rPr>
          <w:rFonts w:ascii="微軟正黑體" w:eastAsia="微軟正黑體" w:hAnsi="微軟正黑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VIP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式，</w:t>
      </w:r>
      <w:r w:rsidR="001F230E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長期到校輔導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的教師成長工作</w:t>
      </w:r>
      <w:r w:rsidR="001F230E"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坊</w:t>
      </w:r>
      <w:r w:rsidR="009F4554"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E840C0" w:rsidRPr="00460DD0" w:rsidRDefault="008D6131" w:rsidP="00460DD0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號召國內有理想、有熱情、願意投入時間與資源的學校教師、輔導</w:t>
      </w:r>
      <w:r w:rsidR="00E840C0" w:rsidRPr="00460DD0">
        <w:rPr>
          <w:rFonts w:ascii="標楷體" w:eastAsia="標楷體" w:hAnsi="標楷體" w:hint="eastAsia"/>
          <w:b/>
          <w:i/>
          <w:sz w:val="26"/>
          <w:szCs w:val="26"/>
        </w:rPr>
        <w:t>團員</w:t>
      </w:r>
    </w:p>
    <w:p w:rsidR="00CF321D" w:rsidRPr="009450DE" w:rsidRDefault="008D6131" w:rsidP="009450DE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跨校數學教師群</w:t>
      </w:r>
      <w:r w:rsidR="00460DD0" w:rsidRPr="00460DD0">
        <w:rPr>
          <w:rFonts w:ascii="標楷體" w:eastAsia="標楷體" w:hAnsi="標楷體" w:hint="eastAsia"/>
          <w:b/>
          <w:i/>
          <w:sz w:val="26"/>
          <w:szCs w:val="26"/>
        </w:rPr>
        <w:t>組隊申請</w:t>
      </w:r>
      <w:r w:rsidRPr="00460DD0">
        <w:rPr>
          <w:rFonts w:ascii="標楷體" w:eastAsia="標楷體" w:hAnsi="標楷體" w:hint="eastAsia"/>
          <w:b/>
          <w:i/>
          <w:sz w:val="26"/>
          <w:szCs w:val="26"/>
        </w:rPr>
        <w:t>，與輔導教授群共同成長，「點亮</w:t>
      </w:r>
      <w:r w:rsidR="00460DD0" w:rsidRPr="00460DD0">
        <w:rPr>
          <w:rFonts w:ascii="標楷體" w:eastAsia="標楷體" w:hAnsi="標楷體" w:hint="eastAsia"/>
          <w:b/>
          <w:i/>
          <w:sz w:val="26"/>
          <w:szCs w:val="26"/>
        </w:rPr>
        <w:t>」</w:t>
      </w:r>
      <w:r w:rsidRPr="00460DD0">
        <w:rPr>
          <w:rFonts w:ascii="標楷體" w:eastAsia="標楷體" w:hAnsi="標楷體" w:hint="eastAsia"/>
          <w:b/>
          <w:i/>
          <w:sz w:val="26"/>
          <w:szCs w:val="26"/>
        </w:rPr>
        <w:t>數學教學！</w:t>
      </w:r>
    </w:p>
    <w:p w:rsidR="001E1A4A" w:rsidRPr="008C6CF0" w:rsidRDefault="004E5273" w:rsidP="008C6CF0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4E5273">
        <w:rPr>
          <w:rFonts w:ascii="標楷體" w:eastAsia="標楷體" w:hAnsi="標楷體"/>
          <w:b/>
          <w:noProof/>
          <w:color w:val="0070C0"/>
          <w:sz w:val="48"/>
          <w:szCs w:val="48"/>
        </w:rPr>
        <w:lastRenderedPageBreak/>
        <w:pict>
          <v:rect id="矩形 4" o:spid="_x0000_s1027" style="position:absolute;left:0;text-align:left;margin-left:-61.9pt;margin-top:-21.05pt;width:547.5pt;height:66.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" fillcolor="#daeef3 [664]" stroked="f" strokeweight="0"/>
        </w:pic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C6CF0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計畫申請說明要點</w:t>
      </w:r>
      <w:r w:rsid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</w:p>
    <w:p w:rsidR="001E1A4A" w:rsidRDefault="001E1A4A" w:rsidP="008C6CF0">
      <w:pPr>
        <w:numPr>
          <w:ilvl w:val="0"/>
          <w:numId w:val="3"/>
        </w:numPr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申請條件：有熱情去創造教育故事的校長與老師們。</w:t>
      </w:r>
    </w:p>
    <w:p w:rsidR="001E1A4A" w:rsidRDefault="001E1A4A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實施細則：</w:t>
      </w:r>
    </w:p>
    <w:p w:rsidR="001E1A4A" w:rsidRPr="00822093" w:rsidRDefault="00205A1B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22093">
        <w:rPr>
          <w:rFonts w:ascii="標楷體" w:eastAsia="標楷體" w:hAnsi="標楷體" w:hint="eastAsia"/>
        </w:rPr>
        <w:t>本計畫支付亮點指導教授之講座鐘點費及長途交通費</w:t>
      </w:r>
      <w:r w:rsidR="00460DD0" w:rsidRPr="00822093">
        <w:rPr>
          <w:rFonts w:ascii="標楷體" w:eastAsia="標楷體" w:hAnsi="標楷體" w:hint="eastAsia"/>
        </w:rPr>
        <w:t>(申請學校不需要辦理經費核銷)</w:t>
      </w:r>
      <w:r w:rsidRPr="00822093">
        <w:rPr>
          <w:rFonts w:ascii="標楷體" w:eastAsia="標楷體" w:hAnsi="標楷體" w:hint="eastAsia"/>
        </w:rPr>
        <w:t>。</w:t>
      </w:r>
    </w:p>
    <w:p w:rsidR="001E1A4A" w:rsidRDefault="00F443C1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22093">
        <w:rPr>
          <w:rFonts w:ascii="標楷體" w:eastAsia="標楷體" w:hAnsi="標楷體" w:hint="eastAsia"/>
          <w:b/>
          <w:noProof/>
          <w:sz w:val="36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121920</wp:posOffset>
            </wp:positionV>
            <wp:extent cx="5170805" cy="54883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203\Desktop\TRE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1E1A4A" w:rsidRPr="00822093">
        <w:rPr>
          <w:rFonts w:ascii="標楷體" w:eastAsia="標楷體" w:hAnsi="標楷體" w:hint="eastAsia"/>
        </w:rPr>
        <w:t>為鼓勵資源不足和離島</w:t>
      </w:r>
      <w:r w:rsidR="001E1A4A">
        <w:rPr>
          <w:rFonts w:ascii="標楷體" w:eastAsia="標楷體" w:hAnsi="標楷體" w:hint="eastAsia"/>
        </w:rPr>
        <w:t>縣市學校與輔導團參與，包括台東縣、屏東縣、花蓮縣、澎湖縣、新竹縣和宜蘭縣等</w:t>
      </w:r>
      <w:r w:rsidR="001E1A4A">
        <w:rPr>
          <w:rFonts w:ascii="標楷體" w:eastAsia="標楷體" w:hAnsi="標楷體"/>
        </w:rPr>
        <w:t>6</w:t>
      </w:r>
      <w:r w:rsidR="001E1A4A">
        <w:rPr>
          <w:rFonts w:ascii="標楷體" w:eastAsia="標楷體" w:hAnsi="標楷體" w:hint="eastAsia"/>
        </w:rPr>
        <w:t>個縣市學校與輔導團優先錄取。</w:t>
      </w:r>
    </w:p>
    <w:p w:rsidR="001E1A4A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</w:t>
      </w:r>
      <w:r>
        <w:rPr>
          <w:rFonts w:ascii="標楷體" w:eastAsia="標楷體" w:hAnsi="標楷體" w:hint="eastAsia"/>
        </w:rPr>
        <w:t>亮點基地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 w:hint="eastAsia"/>
        </w:rPr>
        <w:t>（或）參與人數以</w:t>
      </w:r>
      <w:r w:rsidR="00460DD0">
        <w:rPr>
          <w:rFonts w:ascii="標楷體" w:eastAsia="標楷體" w:hAnsi="標楷體" w:hint="eastAsia"/>
        </w:rPr>
        <w:t>15</w:t>
      </w:r>
      <w:r w:rsidR="00460DD0">
        <w:rPr>
          <w:rFonts w:ascii="微軟正黑體" w:eastAsia="微軟正黑體" w:hAnsi="微軟正黑體" w:hint="eastAsia"/>
        </w:rPr>
        <w:t>〜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0人為佳，</w:t>
      </w:r>
      <w:r w:rsidR="00460DD0">
        <w:rPr>
          <w:rFonts w:ascii="標楷體" w:eastAsia="標楷體" w:hAnsi="標楷體" w:hint="eastAsia"/>
        </w:rPr>
        <w:t>跨校、輔導團或</w:t>
      </w:r>
      <w:r>
        <w:rPr>
          <w:rFonts w:ascii="標楷體" w:eastAsia="標楷體" w:hAnsi="標楷體" w:hint="eastAsia"/>
        </w:rPr>
        <w:t>小校</w:t>
      </w:r>
      <w:r w:rsidR="00460DD0">
        <w:rPr>
          <w:rFonts w:ascii="標楷體" w:eastAsia="標楷體" w:hAnsi="標楷體" w:hint="eastAsia"/>
        </w:rPr>
        <w:t>亦</w:t>
      </w:r>
      <w:r>
        <w:rPr>
          <w:rFonts w:ascii="標楷體" w:eastAsia="標楷體" w:hAnsi="標楷體" w:hint="eastAsia"/>
        </w:rPr>
        <w:t>可以校際聯盟方式提出</w:t>
      </w:r>
      <w:r>
        <w:rPr>
          <w:rFonts w:ascii="標楷體" w:eastAsia="標楷體" w:hAnsi="標楷體"/>
        </w:rPr>
        <w:t>。</w:t>
      </w:r>
    </w:p>
    <w:p w:rsidR="001E1A4A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申請的亮點基地學校(或輔導團)可建議輔導教授之人選。</w:t>
      </w:r>
    </w:p>
    <w:p w:rsidR="00ED76A9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由教授群規劃「伯樂工作坊」：</w:t>
      </w:r>
    </w:p>
    <w:p w:rsidR="00ED76A9" w:rsidRPr="00077708" w:rsidRDefault="00ED76A9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伯樂工作坊主題有：</w:t>
      </w:r>
      <w:r w:rsidRPr="00077708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077708">
        <w:rPr>
          <w:rFonts w:ascii="標楷體" w:eastAsia="標楷體" w:hAnsi="標楷體"/>
          <w:b/>
        </w:rPr>
        <w:t xml:space="preserve"> ICT</w:t>
      </w:r>
      <w:r w:rsidRPr="00077708">
        <w:rPr>
          <w:rFonts w:ascii="標楷體" w:eastAsia="標楷體" w:hAnsi="標楷體" w:hint="eastAsia"/>
          <w:b/>
        </w:rPr>
        <w:t>融入教學</w:t>
      </w:r>
      <w:r w:rsidRPr="00077708">
        <w:rPr>
          <w:rFonts w:ascii="標楷體" w:eastAsia="標楷體" w:hAnsi="標楷體"/>
        </w:rPr>
        <w:t>。亮點基地學校可建議發展主題。</w:t>
      </w:r>
    </w:p>
    <w:p w:rsidR="00ED76A9" w:rsidRPr="00077708" w:rsidRDefault="00ED76A9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每</w:t>
      </w:r>
      <w:r w:rsidRPr="00077708">
        <w:rPr>
          <w:rFonts w:ascii="標楷體" w:eastAsia="標楷體" w:hAnsi="標楷體"/>
        </w:rPr>
        <w:t>學期</w:t>
      </w:r>
      <w:r w:rsidRPr="00077708">
        <w:rPr>
          <w:rFonts w:ascii="標楷體" w:eastAsia="標楷體" w:hAnsi="標楷體" w:hint="eastAsia"/>
        </w:rPr>
        <w:t>原則上3-5次工作坊，請申請學校自由選擇</w:t>
      </w:r>
      <w:r w:rsidRPr="00077708">
        <w:rPr>
          <w:rFonts w:ascii="標楷體" w:eastAsia="標楷體" w:hAnsi="標楷體"/>
        </w:rPr>
        <w:t>。</w:t>
      </w:r>
    </w:p>
    <w:p w:rsidR="001E1A4A" w:rsidRPr="00077708" w:rsidRDefault="001E1A4A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ED76A9">
        <w:rPr>
          <w:rFonts w:ascii="標楷體" w:eastAsia="標楷體" w:hAnsi="標楷體"/>
        </w:rPr>
        <w:t>地點：</w:t>
      </w:r>
      <w:r w:rsidR="00205A1B" w:rsidRPr="00077708">
        <w:rPr>
          <w:rFonts w:ascii="標楷體" w:eastAsia="標楷體" w:hAnsi="標楷體" w:hint="eastAsia"/>
        </w:rPr>
        <w:t>各</w:t>
      </w:r>
      <w:r w:rsidRPr="00077708">
        <w:rPr>
          <w:rFonts w:ascii="標楷體" w:eastAsia="標楷體" w:hAnsi="標楷體"/>
        </w:rPr>
        <w:t>亮點基地學校。</w:t>
      </w:r>
      <w:r w:rsidR="00934BCA" w:rsidRPr="00697130">
        <w:rPr>
          <w:rFonts w:ascii="標楷體" w:eastAsia="標楷體" w:hAnsi="標楷體"/>
        </w:rPr>
        <w:t>以全程參與為原則，請假以一次為限。</w:t>
      </w:r>
    </w:p>
    <w:p w:rsidR="001E1A4A" w:rsidRPr="00077708" w:rsidRDefault="001E1A4A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工作坊內容與進度由</w:t>
      </w:r>
      <w:r w:rsidR="00460DD0" w:rsidRPr="00077708">
        <w:rPr>
          <w:rFonts w:ascii="標楷體" w:eastAsia="標楷體" w:hAnsi="標楷體" w:hint="eastAsia"/>
        </w:rPr>
        <w:t>學校與輔導</w:t>
      </w:r>
      <w:r w:rsidRPr="00077708">
        <w:rPr>
          <w:rFonts w:ascii="標楷體" w:eastAsia="標楷體" w:hAnsi="標楷體"/>
        </w:rPr>
        <w:t>教授</w:t>
      </w:r>
      <w:r w:rsidR="00460DD0" w:rsidRPr="00077708">
        <w:rPr>
          <w:rFonts w:ascii="標楷體" w:eastAsia="標楷體" w:hAnsi="標楷體" w:hint="eastAsia"/>
        </w:rPr>
        <w:t>討論後，</w:t>
      </w:r>
      <w:r w:rsidRPr="00077708">
        <w:rPr>
          <w:rFonts w:ascii="標楷體" w:eastAsia="標楷體" w:hAnsi="標楷體"/>
        </w:rPr>
        <w:t>規劃進行。</w:t>
      </w:r>
    </w:p>
    <w:p w:rsidR="00205A1B" w:rsidRPr="00077708" w:rsidRDefault="00205A1B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工作坊執行：每次工作坊結束後，亮點基地學校需繳交一份反思記錄</w:t>
      </w:r>
      <w:r w:rsidR="00ED76A9" w:rsidRPr="00077708">
        <w:rPr>
          <w:rFonts w:ascii="標楷體" w:eastAsia="標楷體" w:hAnsi="標楷體" w:hint="eastAsia"/>
        </w:rPr>
        <w:t>及簽到表電子檔</w:t>
      </w:r>
      <w:r w:rsidRPr="00077708">
        <w:rPr>
          <w:rFonts w:ascii="標楷體" w:eastAsia="標楷體" w:hAnsi="標楷體" w:hint="eastAsia"/>
        </w:rPr>
        <w:t>予助理(</w:t>
      </w:r>
      <w:r w:rsidR="00ED76A9" w:rsidRPr="00077708">
        <w:rPr>
          <w:rFonts w:ascii="標楷體" w:eastAsia="標楷體" w:hAnsi="標楷體" w:hint="eastAsia"/>
        </w:rPr>
        <w:t>反思記錄</w:t>
      </w:r>
      <w:r w:rsidRPr="00077708">
        <w:rPr>
          <w:rFonts w:ascii="標楷體" w:eastAsia="標楷體" w:hAnsi="標楷體" w:hint="eastAsia"/>
        </w:rPr>
        <w:t>由教師們討論後，共同填寫一份)。</w:t>
      </w:r>
    </w:p>
    <w:p w:rsidR="00205A1B" w:rsidRPr="00077708" w:rsidRDefault="00205A1B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該學期結束後，將依亮點學校回傳之簽到表，核發教師研習時數。</w:t>
      </w:r>
    </w:p>
    <w:p w:rsidR="00ED76A9" w:rsidRPr="00077708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成果發表：</w:t>
      </w:r>
      <w:r w:rsidR="00DE1A55" w:rsidRPr="00077708">
        <w:rPr>
          <w:rFonts w:ascii="標楷體" w:eastAsia="標楷體" w:hAnsi="標楷體"/>
        </w:rPr>
        <w:t>104</w:t>
      </w:r>
      <w:r w:rsidR="00DE1A55" w:rsidRPr="00077708">
        <w:rPr>
          <w:rFonts w:ascii="標楷體" w:eastAsia="標楷體" w:hAnsi="標楷體" w:hint="eastAsia"/>
        </w:rPr>
        <w:t>年12月</w:t>
      </w:r>
      <w:r w:rsidR="00DE1A55" w:rsidRPr="00077708">
        <w:rPr>
          <w:rFonts w:ascii="標楷體" w:eastAsia="標楷體" w:hAnsi="標楷體"/>
        </w:rPr>
        <w:t>2</w:t>
      </w:r>
      <w:r w:rsidR="00DE1A55" w:rsidRPr="00077708">
        <w:rPr>
          <w:rFonts w:ascii="標楷體" w:eastAsia="標楷體" w:hAnsi="標楷體" w:hint="eastAsia"/>
        </w:rPr>
        <w:t>5日</w:t>
      </w:r>
      <w:r w:rsidR="00DE1A55" w:rsidRPr="00077708">
        <w:rPr>
          <w:rFonts w:ascii="標楷體" w:eastAsia="標楷體" w:hAnsi="標楷體"/>
        </w:rPr>
        <w:t>(</w:t>
      </w:r>
      <w:r w:rsidR="00DE1A55" w:rsidRPr="00077708">
        <w:rPr>
          <w:rFonts w:ascii="標楷體" w:eastAsia="標楷體" w:hAnsi="標楷體" w:hint="eastAsia"/>
        </w:rPr>
        <w:t>五</w:t>
      </w:r>
      <w:r w:rsidR="00DE1A55" w:rsidRPr="00077708">
        <w:rPr>
          <w:rFonts w:ascii="標楷體" w:eastAsia="標楷體" w:hAnsi="標楷體"/>
        </w:rPr>
        <w:t>)</w:t>
      </w:r>
      <w:r w:rsidR="00AB1156" w:rsidRPr="00077708">
        <w:rPr>
          <w:rFonts w:ascii="標楷體" w:eastAsia="標楷體" w:hAnsi="標楷體" w:hint="eastAsia"/>
        </w:rPr>
        <w:t>於臺師大</w:t>
      </w:r>
      <w:r w:rsidR="00DE1A55" w:rsidRPr="00077708">
        <w:rPr>
          <w:rFonts w:ascii="標楷體" w:eastAsia="標楷體" w:hAnsi="標楷體" w:hint="eastAsia"/>
        </w:rPr>
        <w:t>辦理期中研討會</w:t>
      </w:r>
      <w:r w:rsidRPr="00077708">
        <w:rPr>
          <w:rFonts w:ascii="標楷體" w:eastAsia="標楷體" w:hAnsi="標楷體" w:hint="eastAsia"/>
          <w:b/>
        </w:rPr>
        <w:t>，</w:t>
      </w:r>
      <w:r w:rsidR="00ED76A9" w:rsidRPr="00077708">
        <w:rPr>
          <w:rFonts w:ascii="標楷體" w:eastAsia="標楷體" w:hAnsi="標楷體"/>
          <w:sz w:val="22"/>
        </w:rPr>
        <w:t>105年05月27日(五)</w:t>
      </w:r>
      <w:r w:rsidR="00AB1156" w:rsidRPr="00077708">
        <w:rPr>
          <w:rFonts w:ascii="標楷體" w:eastAsia="標楷體" w:hAnsi="標楷體" w:hint="eastAsia"/>
        </w:rPr>
        <w:t xml:space="preserve"> 於臺師大</w:t>
      </w:r>
      <w:r w:rsidR="00B16C1E" w:rsidRPr="00077708">
        <w:rPr>
          <w:rFonts w:ascii="標楷體" w:eastAsia="標楷體" w:hAnsi="標楷體" w:hint="eastAsia"/>
        </w:rPr>
        <w:t>辦理期末研討會，</w:t>
      </w:r>
      <w:r w:rsidR="00ED76A9" w:rsidRPr="00077708">
        <w:rPr>
          <w:rFonts w:ascii="標楷體" w:eastAsia="標楷體" w:hAnsi="標楷體" w:hint="eastAsia"/>
        </w:rPr>
        <w:t>屆時</w:t>
      </w:r>
      <w:r w:rsidR="00AB1156" w:rsidRPr="00077708">
        <w:rPr>
          <w:rFonts w:ascii="標楷體" w:eastAsia="標楷體" w:hAnsi="標楷體" w:hint="eastAsia"/>
        </w:rPr>
        <w:t>將</w:t>
      </w:r>
      <w:r w:rsidR="00ED76A9" w:rsidRPr="00077708">
        <w:rPr>
          <w:rFonts w:ascii="標楷體" w:eastAsia="標楷體" w:hAnsi="標楷體" w:hint="eastAsia"/>
        </w:rPr>
        <w:t>邀請所有亮點基地學校一同分享教育故事與成果討論。</w:t>
      </w:r>
    </w:p>
    <w:p w:rsidR="001E1A4A" w:rsidRPr="00431E27" w:rsidRDefault="001E1A4A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報名方式：請於</w:t>
      </w:r>
      <w:r w:rsidRPr="00822093">
        <w:rPr>
          <w:rFonts w:ascii="標楷體" w:eastAsia="標楷體" w:hAnsi="標楷體"/>
          <w:b/>
          <w:color w:val="FF0000"/>
        </w:rPr>
        <w:t>104年9月 </w:t>
      </w:r>
      <w:r w:rsidR="001A4772">
        <w:rPr>
          <w:rFonts w:ascii="標楷體" w:eastAsia="標楷體" w:hAnsi="標楷體" w:hint="eastAsia"/>
          <w:b/>
          <w:color w:val="FF0000"/>
        </w:rPr>
        <w:t>3</w:t>
      </w:r>
      <w:r w:rsidRPr="00822093">
        <w:rPr>
          <w:rFonts w:ascii="標楷體" w:eastAsia="標楷體" w:hAnsi="標楷體"/>
          <w:b/>
          <w:color w:val="FF0000"/>
        </w:rPr>
        <w:t>日（</w:t>
      </w:r>
      <w:r w:rsidR="001A4772">
        <w:rPr>
          <w:rFonts w:ascii="標楷體" w:eastAsia="標楷體" w:hAnsi="標楷體" w:hint="eastAsia"/>
          <w:b/>
          <w:color w:val="FF0000"/>
        </w:rPr>
        <w:t>四</w:t>
      </w:r>
      <w:r w:rsidRPr="00822093">
        <w:rPr>
          <w:rFonts w:ascii="標楷體" w:eastAsia="標楷體" w:hAnsi="標楷體"/>
          <w:b/>
          <w:color w:val="FF0000"/>
        </w:rPr>
        <w:t>）17：00前</w:t>
      </w:r>
      <w:r w:rsidRPr="00431E27">
        <w:rPr>
          <w:rFonts w:ascii="標楷體" w:eastAsia="標楷體" w:hAnsi="標楷體"/>
        </w:rPr>
        <w:t>，將</w:t>
      </w:r>
      <w:r w:rsidRPr="00431E27">
        <w:rPr>
          <w:rFonts w:ascii="標楷體" w:eastAsia="標楷體" w:hAnsi="標楷體" w:hint="eastAsia"/>
        </w:rPr>
        <w:t>報名表及</w:t>
      </w:r>
      <w:r w:rsidRPr="00431E27">
        <w:rPr>
          <w:rFonts w:ascii="標楷體" w:eastAsia="標楷體" w:hAnsi="標楷體"/>
        </w:rPr>
        <w:t>參加人員</w:t>
      </w:r>
      <w:r w:rsidRPr="00431E27">
        <w:rPr>
          <w:rFonts w:ascii="標楷體" w:eastAsia="標楷體" w:hAnsi="標楷體" w:hint="eastAsia"/>
        </w:rPr>
        <w:t>名單，</w:t>
      </w:r>
      <w:r w:rsidRPr="00431E27">
        <w:rPr>
          <w:rFonts w:ascii="標楷體" w:eastAsia="標楷體" w:hAnsi="標楷體"/>
        </w:rPr>
        <w:t>寄送給中央團</w:t>
      </w:r>
      <w:r w:rsidRPr="00431E27">
        <w:rPr>
          <w:rFonts w:ascii="標楷體" w:eastAsia="標楷體" w:hAnsi="標楷體" w:hint="eastAsia"/>
        </w:rPr>
        <w:t>正副組長：</w:t>
      </w:r>
    </w:p>
    <w:p w:rsidR="001E1A4A" w:rsidRPr="00192F49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431E27">
        <w:rPr>
          <w:rFonts w:ascii="標楷體" w:eastAsia="標楷體" w:hAnsi="標楷體"/>
          <w:b/>
        </w:rPr>
        <w:t>國中組林壽</w:t>
      </w:r>
      <w:r w:rsidRPr="00192F49">
        <w:rPr>
          <w:rFonts w:ascii="標楷體" w:eastAsia="標楷體" w:hAnsi="標楷體"/>
          <w:b/>
        </w:rPr>
        <w:t>福老師，E-mail：</w:t>
      </w:r>
      <w:hyperlink r:id="rId10" w:history="1">
        <w:r w:rsidRPr="00822093">
          <w:rPr>
            <w:rStyle w:val="a3"/>
            <w:rFonts w:ascii="標楷體" w:eastAsia="標楷體" w:hAnsi="標楷體"/>
            <w:b/>
            <w:color w:val="FF0000"/>
          </w:rPr>
          <w:t>shoufu.lin@gmail.com</w:t>
        </w:r>
      </w:hyperlink>
      <w:r w:rsidRPr="00192F49">
        <w:rPr>
          <w:rFonts w:ascii="標楷體" w:eastAsia="標楷體" w:hAnsi="標楷體" w:hint="eastAsia"/>
          <w:b/>
        </w:rPr>
        <w:t>；</w:t>
      </w:r>
    </w:p>
    <w:p w:rsidR="001E1A4A" w:rsidRPr="00192F49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192F49">
        <w:rPr>
          <w:rFonts w:ascii="標楷體" w:eastAsia="標楷體" w:hAnsi="標楷體" w:hint="eastAsia"/>
          <w:b/>
        </w:rPr>
        <w:t>國小組侯雪卿老師，</w:t>
      </w:r>
      <w:r w:rsidRPr="00192F49">
        <w:rPr>
          <w:rFonts w:ascii="標楷體" w:eastAsia="標楷體" w:hAnsi="標楷體"/>
          <w:b/>
        </w:rPr>
        <w:t>E-mail</w:t>
      </w:r>
      <w:r w:rsidRPr="00192F49">
        <w:rPr>
          <w:rFonts w:ascii="標楷體" w:eastAsia="標楷體" w:hAnsi="標楷體" w:hint="eastAsia"/>
          <w:b/>
        </w:rPr>
        <w:t>：</w:t>
      </w:r>
      <w:r w:rsidRPr="00192F49">
        <w:rPr>
          <w:rFonts w:ascii="標楷體" w:eastAsia="標楷體" w:hAnsi="標楷體"/>
          <w:b/>
        </w:rPr>
        <w:t xml:space="preserve"> </w:t>
      </w:r>
      <w:r w:rsidR="00635018" w:rsidRPr="00822093">
        <w:rPr>
          <w:rStyle w:val="a3"/>
          <w:rFonts w:ascii="標楷體" w:eastAsia="標楷體" w:hAnsi="標楷體"/>
          <w:b/>
          <w:color w:val="FF0000"/>
        </w:rPr>
        <w:t>aaa57631225@gmail.com</w:t>
      </w:r>
      <w:r w:rsidRPr="00192F49">
        <w:rPr>
          <w:rFonts w:ascii="標楷體" w:eastAsia="標楷體" w:hAnsi="標楷體" w:hint="eastAsia"/>
          <w:b/>
        </w:rPr>
        <w:t>。</w:t>
      </w:r>
    </w:p>
    <w:p w:rsidR="001E1A4A" w:rsidRPr="00AA7D48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</w:rPr>
      </w:pPr>
      <w:r w:rsidRPr="00192F49">
        <w:rPr>
          <w:rFonts w:ascii="標楷體" w:eastAsia="標楷體" w:hAnsi="標楷體" w:hint="eastAsia"/>
        </w:rPr>
        <w:t>簽名</w:t>
      </w:r>
      <w:r w:rsidRPr="00192F49">
        <w:rPr>
          <w:rFonts w:ascii="標楷體" w:eastAsia="標楷體" w:hAnsi="標楷體"/>
        </w:rPr>
        <w:t>電子檔可延至</w:t>
      </w:r>
      <w:r w:rsidRPr="00822093">
        <w:rPr>
          <w:rFonts w:ascii="標楷體" w:eastAsia="標楷體" w:hAnsi="標楷體"/>
          <w:b/>
          <w:color w:val="FF0000"/>
        </w:rPr>
        <w:t>9月 11日（</w:t>
      </w:r>
      <w:r w:rsidRPr="00822093">
        <w:rPr>
          <w:rFonts w:ascii="標楷體" w:eastAsia="標楷體" w:hAnsi="標楷體" w:hint="eastAsia"/>
          <w:b/>
          <w:color w:val="FF0000"/>
        </w:rPr>
        <w:t>五</w:t>
      </w:r>
      <w:r w:rsidRPr="00822093">
        <w:rPr>
          <w:rFonts w:ascii="標楷體" w:eastAsia="標楷體" w:hAnsi="標楷體"/>
          <w:b/>
          <w:color w:val="FF0000"/>
        </w:rPr>
        <w:t>）12：00前</w:t>
      </w:r>
      <w:r w:rsidR="002C5A91" w:rsidRPr="00192F49">
        <w:rPr>
          <w:rFonts w:ascii="標楷體" w:eastAsia="標楷體" w:hAnsi="標楷體" w:hint="eastAsia"/>
        </w:rPr>
        <w:t>寄至</w:t>
      </w:r>
      <w:r w:rsidR="002C5A91" w:rsidRPr="00AA7D48">
        <w:rPr>
          <w:rFonts w:ascii="標楷體" w:eastAsia="標楷體" w:hAnsi="標楷體" w:hint="eastAsia"/>
        </w:rPr>
        <w:t>許乃文助理，</w:t>
      </w:r>
      <w:r w:rsidR="002C5A91" w:rsidRPr="00AA7D48">
        <w:rPr>
          <w:rFonts w:ascii="標楷體" w:eastAsia="標楷體" w:hAnsi="標楷體"/>
        </w:rPr>
        <w:t>E-mail</w:t>
      </w:r>
      <w:r w:rsidR="002C5A91" w:rsidRPr="00AA7D48">
        <w:rPr>
          <w:rFonts w:ascii="標楷體" w:eastAsia="標楷體" w:hAnsi="標楷體" w:hint="eastAsia"/>
        </w:rPr>
        <w:t>：</w:t>
      </w:r>
      <w:r w:rsidR="002C5A91" w:rsidRPr="00AA7D48">
        <w:rPr>
          <w:rFonts w:ascii="標楷體" w:eastAsia="標楷體" w:hAnsi="標楷體"/>
        </w:rPr>
        <w:t xml:space="preserve"> </w:t>
      </w:r>
      <w:r w:rsidR="002C5A91" w:rsidRPr="00AA7D48">
        <w:rPr>
          <w:rFonts w:ascii="Arial" w:hAnsi="Arial" w:cs="Arial"/>
          <w:sz w:val="21"/>
          <w:szCs w:val="21"/>
          <w:shd w:val="clear" w:color="auto" w:fill="FFFFFF"/>
        </w:rPr>
        <w:t>ne621100@gmail.com</w:t>
      </w:r>
      <w:r w:rsidRPr="00AA7D48">
        <w:rPr>
          <w:rFonts w:ascii="標楷體" w:eastAsia="標楷體" w:hAnsi="標楷體"/>
        </w:rPr>
        <w:t>，以</w:t>
      </w:r>
      <w:r w:rsidRPr="00AA7D48">
        <w:rPr>
          <w:rFonts w:ascii="標楷體" w:eastAsia="標楷體" w:hAnsi="標楷體" w:hint="eastAsia"/>
        </w:rPr>
        <w:t>利</w:t>
      </w:r>
      <w:r w:rsidRPr="00AA7D48">
        <w:rPr>
          <w:rFonts w:ascii="標楷體" w:eastAsia="標楷體" w:hAnsi="標楷體"/>
        </w:rPr>
        <w:t>安排相關事宜。</w:t>
      </w:r>
    </w:p>
    <w:p w:rsidR="001E1A4A" w:rsidRDefault="001E1A4A" w:rsidP="008C6CF0">
      <w:pPr>
        <w:numPr>
          <w:ilvl w:val="0"/>
          <w:numId w:val="3"/>
        </w:numPr>
        <w:adjustRightInd w:val="0"/>
        <w:snapToGrid w:val="0"/>
        <w:spacing w:line="360" w:lineRule="auto"/>
        <w:ind w:left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由輔導群教授組成審核小組，評核通過後實施。</w:t>
      </w:r>
    </w:p>
    <w:p w:rsidR="001F5D66" w:rsidRPr="00CF321D" w:rsidRDefault="001F5D66" w:rsidP="008C6CF0">
      <w:pPr>
        <w:adjustRightInd w:val="0"/>
        <w:snapToGrid w:val="0"/>
        <w:spacing w:line="360" w:lineRule="auto"/>
        <w:ind w:left="357"/>
        <w:rPr>
          <w:rStyle w:val="a3"/>
          <w:rFonts w:ascii="標楷體" w:eastAsia="標楷體" w:hAnsi="標楷體"/>
          <w:color w:val="FF0000"/>
          <w:sz w:val="20"/>
        </w:rPr>
      </w:pPr>
      <w:r w:rsidRPr="002C5A91">
        <w:rPr>
          <w:rFonts w:ascii="標楷體" w:eastAsia="標楷體" w:hAnsi="標楷體" w:hint="eastAsia"/>
        </w:rPr>
        <w:t>名單將公布於數學輔導群網站：</w:t>
      </w:r>
      <w:hyperlink r:id="rId11" w:history="1">
        <w:r w:rsidRPr="00822093">
          <w:rPr>
            <w:rStyle w:val="a3"/>
            <w:rFonts w:ascii="標楷體" w:eastAsia="標楷體" w:hAnsi="標楷體"/>
            <w:b/>
            <w:color w:val="FF0000"/>
            <w:sz w:val="20"/>
          </w:rPr>
          <w:t>http://tame.tw/lightenup/forum.php</w:t>
        </w:r>
      </w:hyperlink>
    </w:p>
    <w:p w:rsidR="00CF321D" w:rsidRPr="00822093" w:rsidRDefault="00CF321D" w:rsidP="008C6CF0">
      <w:pPr>
        <w:snapToGrid w:val="0"/>
        <w:spacing w:line="360" w:lineRule="auto"/>
        <w:ind w:left="357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及</w:t>
      </w:r>
      <w:r w:rsidRPr="001C6B6A">
        <w:rPr>
          <w:rFonts w:ascii="標楷體" w:eastAsia="標楷體" w:hAnsi="標楷體" w:hint="eastAsia"/>
        </w:rPr>
        <w:t>中央輔導群</w:t>
      </w:r>
      <w:r w:rsidRPr="001C6B6A">
        <w:rPr>
          <w:rFonts w:eastAsia="標楷體" w:hint="eastAsia"/>
        </w:rPr>
        <w:t>數學亮點基地</w:t>
      </w:r>
      <w:r w:rsidRPr="001C6B6A">
        <w:rPr>
          <w:rFonts w:eastAsia="標楷體"/>
        </w:rPr>
        <w:t>FB</w:t>
      </w:r>
      <w:r w:rsidRPr="001C6B6A">
        <w:rPr>
          <w:rFonts w:eastAsia="標楷體" w:hint="eastAsia"/>
        </w:rPr>
        <w:t>：</w:t>
      </w:r>
      <w:hyperlink r:id="rId12" w:history="1">
        <w:r w:rsidRPr="00822093">
          <w:rPr>
            <w:rStyle w:val="a3"/>
            <w:rFonts w:eastAsia="標楷體"/>
            <w:b/>
            <w:color w:val="FF0000"/>
            <w:sz w:val="20"/>
          </w:rPr>
          <w:t>https://www.facebook.com/groups/1572533526357158/</w:t>
        </w:r>
      </w:hyperlink>
    </w:p>
    <w:p w:rsidR="00E30FD2" w:rsidRPr="001E1A4A" w:rsidRDefault="00E30FD2" w:rsidP="00E30FD2">
      <w:pPr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sz w:val="48"/>
          <w:szCs w:val="48"/>
        </w:rPr>
      </w:pPr>
      <w:r w:rsidRPr="001E1A4A">
        <w:rPr>
          <w:rFonts w:ascii="標楷體" w:eastAsia="標楷體" w:hAnsi="標楷體"/>
          <w:b/>
          <w:sz w:val="48"/>
          <w:szCs w:val="48"/>
        </w:rPr>
        <w:lastRenderedPageBreak/>
        <w:t>104學年度「亮點基地計畫」報名表</w:t>
      </w:r>
    </w:p>
    <w:p w:rsidR="00E30FD2" w:rsidRDefault="00E30FD2" w:rsidP="00E30FD2">
      <w:pPr>
        <w:numPr>
          <w:ilvl w:val="1"/>
          <w:numId w:val="1"/>
        </w:numPr>
        <w:tabs>
          <w:tab w:val="clear" w:pos="960"/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學校基本資料：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/>
          <w:b/>
        </w:rPr>
        <w:t>學校名稱：</w:t>
      </w:r>
      <w:r w:rsidRPr="00CF2E51">
        <w:rPr>
          <w:rFonts w:ascii="標楷體" w:eastAsia="標楷體" w:hAnsi="標楷體"/>
          <w:b/>
          <w:u w:val="single"/>
        </w:rPr>
        <w:t xml:space="preserve">       </w:t>
      </w:r>
      <w:r w:rsidRPr="00CF2E51">
        <w:rPr>
          <w:rFonts w:ascii="標楷體" w:eastAsia="標楷體" w:hAnsi="標楷體" w:hint="eastAsia"/>
          <w:b/>
          <w:u w:val="single"/>
        </w:rPr>
        <w:t xml:space="preserve">          </w:t>
      </w:r>
      <w:r w:rsidRPr="00CF2E51">
        <w:rPr>
          <w:rFonts w:ascii="標楷體" w:eastAsia="標楷體" w:hAnsi="標楷體"/>
          <w:b/>
          <w:u w:val="single"/>
        </w:rPr>
        <w:t xml:space="preserve">  </w:t>
      </w:r>
    </w:p>
    <w:p w:rsidR="00E30FD2" w:rsidRPr="00CF2E51" w:rsidRDefault="001E1A4A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學校</w:t>
      </w:r>
      <w:r w:rsidR="0053083C" w:rsidRPr="00CF2E51">
        <w:rPr>
          <w:rFonts w:ascii="標楷體" w:eastAsia="標楷體" w:hAnsi="標楷體" w:hint="eastAsia"/>
          <w:b/>
        </w:rPr>
        <w:t>總</w:t>
      </w:r>
      <w:r w:rsidR="00E30FD2" w:rsidRPr="00CF2E51">
        <w:rPr>
          <w:rFonts w:ascii="標楷體" w:eastAsia="標楷體" w:hAnsi="標楷體"/>
          <w:b/>
        </w:rPr>
        <w:t>班級數：</w:t>
      </w:r>
      <w:r w:rsidR="00E30FD2" w:rsidRPr="00CF2E51">
        <w:rPr>
          <w:rFonts w:ascii="標楷體" w:eastAsia="標楷體" w:hAnsi="標楷體"/>
          <w:b/>
          <w:u w:val="single"/>
        </w:rPr>
        <w:t xml:space="preserve">    </w:t>
      </w:r>
      <w:r w:rsidR="00E30FD2"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="00E30FD2" w:rsidRPr="00CF2E51">
        <w:rPr>
          <w:rFonts w:ascii="標楷體" w:eastAsia="標楷體" w:hAnsi="標楷體"/>
          <w:b/>
          <w:u w:val="single"/>
        </w:rPr>
        <w:t xml:space="preserve">     </w:t>
      </w:r>
      <w:r w:rsidR="0053083C" w:rsidRPr="00CF2E51">
        <w:rPr>
          <w:rFonts w:ascii="標楷體" w:eastAsia="標楷體" w:hAnsi="標楷體" w:hint="eastAsia"/>
          <w:b/>
          <w:u w:val="single"/>
        </w:rPr>
        <w:t xml:space="preserve">    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/>
          <w:b/>
        </w:rPr>
        <w:t>數學教師人數：</w:t>
      </w:r>
      <w:r w:rsidRPr="00CF2E51">
        <w:rPr>
          <w:rFonts w:ascii="標楷體" w:eastAsia="標楷體" w:hAnsi="標楷體"/>
          <w:b/>
          <w:u w:val="single"/>
        </w:rPr>
        <w:t xml:space="preserve">    </w:t>
      </w:r>
      <w:r w:rsidRPr="00CF2E51">
        <w:rPr>
          <w:rFonts w:ascii="標楷體" w:eastAsia="標楷體" w:hAnsi="標楷體" w:hint="eastAsia"/>
          <w:b/>
          <w:u w:val="single"/>
        </w:rPr>
        <w:t xml:space="preserve"> </w:t>
      </w:r>
      <w:r w:rsidRPr="00CF2E51">
        <w:rPr>
          <w:rFonts w:ascii="標楷體" w:eastAsia="標楷體" w:hAnsi="標楷體"/>
          <w:b/>
          <w:u w:val="single"/>
        </w:rPr>
        <w:t xml:space="preserve"> </w:t>
      </w:r>
      <w:r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Pr="00CF2E51">
        <w:rPr>
          <w:rFonts w:ascii="標楷體" w:eastAsia="標楷體" w:hAnsi="標楷體"/>
          <w:b/>
          <w:u w:val="single"/>
        </w:rPr>
        <w:t xml:space="preserve">  </w:t>
      </w:r>
      <w:r w:rsidR="0053083C" w:rsidRPr="00CF2E51">
        <w:rPr>
          <w:rFonts w:ascii="標楷體" w:eastAsia="標楷體" w:hAnsi="標楷體" w:hint="eastAsia"/>
          <w:b/>
          <w:u w:val="single"/>
        </w:rPr>
        <w:t xml:space="preserve">     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參與亮點計畫人數：</w:t>
      </w:r>
      <w:r w:rsidRPr="00CF2E51">
        <w:rPr>
          <w:rFonts w:ascii="標楷體" w:eastAsia="標楷體" w:hAnsi="標楷體"/>
          <w:b/>
          <w:u w:val="single"/>
        </w:rPr>
        <w:t xml:space="preserve">    </w:t>
      </w:r>
      <w:r w:rsidRPr="00CF2E51">
        <w:rPr>
          <w:rFonts w:ascii="標楷體" w:eastAsia="標楷體" w:hAnsi="標楷體" w:hint="eastAsia"/>
          <w:b/>
          <w:u w:val="single"/>
        </w:rPr>
        <w:t xml:space="preserve"> </w:t>
      </w:r>
      <w:r w:rsidRPr="00CF2E51">
        <w:rPr>
          <w:rFonts w:ascii="標楷體" w:eastAsia="標楷體" w:hAnsi="標楷體"/>
          <w:b/>
          <w:u w:val="single"/>
        </w:rPr>
        <w:t xml:space="preserve"> </w:t>
      </w:r>
      <w:r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="0053083C" w:rsidRPr="00CF2E51">
        <w:rPr>
          <w:rFonts w:ascii="標楷體" w:eastAsia="標楷體" w:hAnsi="標楷體"/>
          <w:b/>
          <w:u w:val="single"/>
        </w:rPr>
        <w:t xml:space="preserve">   </w:t>
      </w:r>
    </w:p>
    <w:p w:rsidR="00E30FD2" w:rsidRDefault="00E30F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</w:t>
      </w:r>
      <w:r>
        <w:rPr>
          <w:rFonts w:ascii="標楷體" w:eastAsia="標楷體" w:hAnsi="標楷體"/>
          <w:b/>
          <w:sz w:val="28"/>
        </w:rPr>
        <w:t>工作坊主題：</w:t>
      </w:r>
      <w:r w:rsidR="00CF2E51">
        <w:rPr>
          <w:rFonts w:ascii="標楷體" w:eastAsia="標楷體" w:hAnsi="標楷體"/>
          <w:sz w:val="28"/>
          <w:u w:val="single"/>
        </w:rPr>
        <w:t xml:space="preserve">                        </w:t>
      </w:r>
    </w:p>
    <w:p w:rsidR="00E30FD2" w:rsidRPr="0053083C" w:rsidRDefault="00E30F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建議教授名單</w:t>
      </w:r>
      <w:r w:rsidRPr="00CF2E51">
        <w:rPr>
          <w:rFonts w:ascii="標楷體" w:eastAsia="標楷體" w:hAnsi="標楷體" w:hint="eastAsia"/>
          <w:b/>
          <w:sz w:val="20"/>
        </w:rPr>
        <w:t>（若無，此欄空白）</w:t>
      </w:r>
      <w:r>
        <w:rPr>
          <w:rFonts w:ascii="標楷體" w:eastAsia="標楷體" w:hAnsi="標楷體"/>
          <w:b/>
          <w:sz w:val="28"/>
        </w:rPr>
        <w:t>：</w:t>
      </w:r>
      <w:r w:rsidR="0053083C"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53083C" w:rsidRPr="009A673F" w:rsidRDefault="0053083C" w:rsidP="009A673F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希望工作坊次數</w:t>
      </w:r>
      <w:r w:rsidR="009A673F" w:rsidRPr="00CF2E51">
        <w:rPr>
          <w:rFonts w:ascii="標楷體" w:eastAsia="標楷體" w:hAnsi="標楷體" w:hint="eastAsia"/>
          <w:b/>
          <w:sz w:val="20"/>
        </w:rPr>
        <w:t>（</w:t>
      </w:r>
      <w:r w:rsidR="009A673F">
        <w:rPr>
          <w:rFonts w:ascii="標楷體" w:eastAsia="標楷體" w:hAnsi="標楷體" w:hint="eastAsia"/>
          <w:b/>
          <w:sz w:val="20"/>
        </w:rPr>
        <w:t>例：上學期5次+下學期5次</w:t>
      </w:r>
      <w:r w:rsidR="009A673F" w:rsidRPr="00CF2E51">
        <w:rPr>
          <w:rFonts w:ascii="標楷體" w:eastAsia="標楷體" w:hAnsi="標楷體" w:hint="eastAsia"/>
          <w:b/>
          <w:sz w:val="20"/>
        </w:rPr>
        <w:t>）</w:t>
      </w:r>
      <w:r w:rsidRPr="005C0216">
        <w:rPr>
          <w:rFonts w:ascii="標楷體" w:eastAsia="標楷體" w:hAnsi="標楷體" w:hint="eastAsia"/>
          <w:b/>
          <w:sz w:val="28"/>
        </w:rPr>
        <w:t>：____________</w:t>
      </w:r>
      <w:r w:rsidR="009A673F" w:rsidRPr="005C0216">
        <w:rPr>
          <w:rFonts w:ascii="標楷體" w:eastAsia="標楷體" w:hAnsi="標楷體" w:hint="eastAsia"/>
          <w:b/>
          <w:sz w:val="28"/>
        </w:rPr>
        <w:t>_______</w:t>
      </w:r>
    </w:p>
    <w:p w:rsidR="0053083C" w:rsidRPr="005C0216" w:rsidRDefault="00CF2E51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預計工作坊時段</w:t>
      </w:r>
      <w:r w:rsidRPr="005C0216">
        <w:rPr>
          <w:rFonts w:ascii="標楷體" w:eastAsia="標楷體" w:hAnsi="標楷體" w:hint="eastAsia"/>
          <w:b/>
          <w:sz w:val="20"/>
        </w:rPr>
        <w:t>(例:週三下午13:30至16:30)</w:t>
      </w:r>
      <w:r w:rsidRPr="005C0216">
        <w:rPr>
          <w:rFonts w:ascii="標楷體" w:eastAsia="標楷體" w:hAnsi="標楷體" w:hint="eastAsia"/>
          <w:b/>
          <w:sz w:val="28"/>
        </w:rPr>
        <w:t>：________</w:t>
      </w:r>
    </w:p>
    <w:p w:rsidR="001D2354" w:rsidRDefault="00E30FD2" w:rsidP="001D2354">
      <w:pPr>
        <w:numPr>
          <w:ilvl w:val="1"/>
          <w:numId w:val="1"/>
        </w:numPr>
        <w:tabs>
          <w:tab w:val="clear" w:pos="960"/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亮點願景</w:t>
      </w:r>
      <w:r w:rsidR="00CF2E51" w:rsidRPr="00CF2E51">
        <w:rPr>
          <w:rFonts w:ascii="標楷體" w:eastAsia="標楷體" w:hAnsi="標楷體" w:hint="eastAsia"/>
          <w:b/>
          <w:sz w:val="20"/>
        </w:rPr>
        <w:t>（請簡要敘述，以500字為限）</w:t>
      </w:r>
      <w:r>
        <w:rPr>
          <w:rFonts w:ascii="標楷體" w:eastAsia="標楷體" w:hAnsi="標楷體" w:hint="eastAsia"/>
          <w:b/>
          <w:sz w:val="28"/>
        </w:rPr>
        <w:t>：</w:t>
      </w:r>
      <w:r w:rsidR="00CF2E51" w:rsidRPr="00CF2E51">
        <w:rPr>
          <w:rFonts w:ascii="標楷體" w:eastAsia="標楷體" w:hAnsi="標楷體" w:hint="eastAsia"/>
          <w:b/>
          <w:sz w:val="28"/>
        </w:rPr>
        <w:t xml:space="preserve"> </w:t>
      </w: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Pr="00022D0C" w:rsidRDefault="00192F49" w:rsidP="00022D0C">
      <w:pPr>
        <w:tabs>
          <w:tab w:val="left" w:pos="480"/>
          <w:tab w:val="left" w:pos="567"/>
        </w:tabs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022D0C">
        <w:rPr>
          <w:rFonts w:ascii="標楷體" w:eastAsia="標楷體" w:hAnsi="標楷體" w:hint="eastAsia"/>
          <w:b/>
          <w:sz w:val="48"/>
          <w:szCs w:val="48"/>
        </w:rPr>
        <w:lastRenderedPageBreak/>
        <w:t>參與人員名單</w:t>
      </w:r>
    </w:p>
    <w:p w:rsidR="001D2354" w:rsidRPr="005C0216" w:rsidRDefault="001D2354" w:rsidP="001D2354">
      <w:pPr>
        <w:jc w:val="center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/>
          <w:b/>
          <w:u w:val="single"/>
        </w:rPr>
        <w:t>(</w:t>
      </w:r>
      <w:r w:rsidR="005C0216" w:rsidRPr="005C0216">
        <w:rPr>
          <w:rFonts w:ascii="標楷體" w:eastAsia="標楷體" w:hAnsi="標楷體" w:hint="eastAsia"/>
          <w:b/>
          <w:u w:val="single"/>
        </w:rPr>
        <w:t>非常重要</w:t>
      </w:r>
      <w:r w:rsidR="005C0216" w:rsidRPr="005C0216">
        <w:rPr>
          <w:rFonts w:ascii="微軟正黑體" w:eastAsia="微軟正黑體" w:hAnsi="微軟正黑體" w:hint="eastAsia"/>
          <w:b/>
          <w:u w:val="single"/>
        </w:rPr>
        <w:t>！！</w:t>
      </w:r>
      <w:r w:rsidRPr="005C0216">
        <w:rPr>
          <w:rFonts w:ascii="標楷體" w:eastAsia="標楷體" w:hAnsi="標楷體" w:hint="eastAsia"/>
          <w:b/>
          <w:u w:val="single"/>
        </w:rPr>
        <w:t>聯絡資料請務必填寫正確，日後會以此資料通知相關事項</w:t>
      </w:r>
      <w:r w:rsidRPr="005C0216">
        <w:rPr>
          <w:rFonts w:ascii="標楷體" w:eastAsia="標楷體" w:hAnsi="標楷體"/>
          <w:b/>
          <w:u w:val="single"/>
        </w:rPr>
        <w:t>)</w:t>
      </w:r>
    </w:p>
    <w:p w:rsidR="001D2354" w:rsidRPr="001D2354" w:rsidRDefault="00E30FD2" w:rsidP="001D2354">
      <w:pPr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/>
        </w:rPr>
        <w:t>聯絡人：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 w:hint="eastAsia"/>
          <w:u w:val="single"/>
        </w:rPr>
        <w:t xml:space="preserve"> 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 w:hint="eastAsia"/>
          <w:u w:val="single"/>
        </w:rPr>
        <w:t xml:space="preserve">  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/>
        </w:rPr>
        <w:t xml:space="preserve">  聯絡人職稱：</w:t>
      </w:r>
      <w:r w:rsidR="001D2354" w:rsidRPr="001D2354">
        <w:rPr>
          <w:rFonts w:ascii="標楷體" w:eastAsia="標楷體" w:hAnsi="標楷體" w:hint="eastAsia"/>
          <w:u w:val="single"/>
        </w:rPr>
        <w:t xml:space="preserve">             </w:t>
      </w:r>
    </w:p>
    <w:p w:rsidR="00E30FD2" w:rsidRDefault="00E30FD2" w:rsidP="001D2354">
      <w:pPr>
        <w:spacing w:line="360" w:lineRule="auto"/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/>
        </w:rPr>
        <w:t>聯絡電話：</w:t>
      </w:r>
      <w:r w:rsidRPr="001D2354">
        <w:rPr>
          <w:rFonts w:ascii="標楷體" w:eastAsia="標楷體" w:hAnsi="標楷體"/>
          <w:u w:val="single"/>
        </w:rPr>
        <w:t xml:space="preserve">       </w:t>
      </w:r>
      <w:r w:rsidRPr="001D2354">
        <w:rPr>
          <w:rFonts w:ascii="標楷體" w:eastAsia="標楷體" w:hAnsi="標楷體" w:hint="eastAsia"/>
          <w:u w:val="single"/>
        </w:rPr>
        <w:t xml:space="preserve">       </w:t>
      </w:r>
      <w:r w:rsidRPr="001D2354">
        <w:rPr>
          <w:rFonts w:ascii="標楷體" w:eastAsia="標楷體" w:hAnsi="標楷體"/>
          <w:u w:val="single"/>
        </w:rPr>
        <w:t xml:space="preserve"> </w:t>
      </w:r>
      <w:r w:rsidRPr="001D2354">
        <w:rPr>
          <w:rFonts w:ascii="標楷體" w:eastAsia="標楷體" w:hAnsi="標楷體"/>
        </w:rPr>
        <w:t xml:space="preserve"> </w:t>
      </w:r>
      <w:r w:rsidRPr="001D2354">
        <w:rPr>
          <w:rFonts w:ascii="標楷體" w:eastAsia="標楷體" w:hAnsi="標楷體" w:hint="eastAsia"/>
        </w:rPr>
        <w:t>手機：</w:t>
      </w:r>
      <w:r w:rsidRPr="001D2354">
        <w:rPr>
          <w:rFonts w:ascii="標楷體" w:eastAsia="標楷體" w:hAnsi="標楷體"/>
          <w:u w:val="single"/>
        </w:rPr>
        <w:t xml:space="preserve">    </w:t>
      </w:r>
      <w:r w:rsidRPr="001D2354">
        <w:rPr>
          <w:rFonts w:ascii="標楷體" w:eastAsia="標楷體" w:hAnsi="標楷體" w:hint="eastAsia"/>
          <w:u w:val="single"/>
        </w:rPr>
        <w:t xml:space="preserve">   </w:t>
      </w:r>
      <w:r w:rsidRPr="001D2354">
        <w:rPr>
          <w:rFonts w:ascii="標楷體" w:eastAsia="標楷體" w:hAnsi="標楷體"/>
          <w:u w:val="single"/>
        </w:rPr>
        <w:t xml:space="preserve"> </w:t>
      </w:r>
      <w:r w:rsidR="001D2354" w:rsidRPr="001D2354">
        <w:rPr>
          <w:rFonts w:ascii="標楷體" w:eastAsia="標楷體" w:hAnsi="標楷體" w:hint="eastAsia"/>
          <w:u w:val="single"/>
        </w:rPr>
        <w:t xml:space="preserve">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/>
        </w:rPr>
        <w:t xml:space="preserve"> </w:t>
      </w:r>
      <w:r w:rsidRPr="001D2354">
        <w:rPr>
          <w:rFonts w:ascii="標楷體" w:eastAsia="標楷體" w:hAnsi="標楷體" w:hint="eastAsia"/>
        </w:rPr>
        <w:t>Email：</w:t>
      </w:r>
      <w:r w:rsidR="001D2354" w:rsidRPr="001D2354"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10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4"/>
        <w:gridCol w:w="851"/>
        <w:gridCol w:w="1899"/>
        <w:gridCol w:w="1454"/>
        <w:gridCol w:w="1134"/>
        <w:gridCol w:w="851"/>
        <w:gridCol w:w="1947"/>
        <w:gridCol w:w="1290"/>
      </w:tblGrid>
      <w:tr w:rsidR="00787586" w:rsidTr="00787586">
        <w:trPr>
          <w:trHeight w:val="1080"/>
          <w:jc w:val="center"/>
        </w:trPr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(核發研習時數)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(核發研習時數)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計畫執行秘書</w:t>
      </w:r>
      <w:r w:rsidRPr="001D2354">
        <w:rPr>
          <w:rFonts w:ascii="標楷體" w:eastAsia="標楷體" w:hAnsi="標楷體"/>
          <w:b/>
          <w:sz w:val="28"/>
        </w:rPr>
        <w:t>：</w:t>
      </w: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教務主任</w:t>
      </w:r>
      <w:r w:rsidRPr="001D2354">
        <w:rPr>
          <w:rFonts w:ascii="標楷體" w:eastAsia="標楷體" w:hAnsi="標楷體"/>
          <w:b/>
          <w:sz w:val="28"/>
        </w:rPr>
        <w:t xml:space="preserve">： </w:t>
      </w: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校長：</w:t>
      </w:r>
    </w:p>
    <w:p w:rsidR="00E30FD2" w:rsidRPr="001D2354" w:rsidRDefault="00E30F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E30FD2" w:rsidRDefault="00E30F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F40019" w:rsidRPr="001D2354" w:rsidRDefault="00F40019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C4272A" w:rsidRPr="001D2354" w:rsidRDefault="00E30FD2" w:rsidP="00E30FD2">
      <w:pPr>
        <w:spacing w:line="400" w:lineRule="exact"/>
        <w:jc w:val="right"/>
        <w:rPr>
          <w:rFonts w:ascii="標楷體" w:eastAsia="標楷體" w:hAnsi="標楷體"/>
          <w:b/>
        </w:rPr>
      </w:pPr>
      <w:r w:rsidRPr="001D2354">
        <w:rPr>
          <w:rFonts w:ascii="標楷體" w:eastAsia="標楷體" w:hAnsi="標楷體"/>
          <w:sz w:val="28"/>
        </w:rPr>
        <w:t xml:space="preserve">中華民國104年  </w:t>
      </w:r>
      <w:r w:rsidRPr="001D2354">
        <w:rPr>
          <w:rFonts w:ascii="標楷體" w:eastAsia="標楷體" w:hAnsi="標楷體" w:hint="eastAsia"/>
          <w:sz w:val="28"/>
        </w:rPr>
        <w:t xml:space="preserve">  </w:t>
      </w:r>
      <w:r w:rsidRPr="001D2354">
        <w:rPr>
          <w:rFonts w:ascii="標楷體" w:eastAsia="標楷體" w:hAnsi="標楷體"/>
          <w:sz w:val="28"/>
        </w:rPr>
        <w:t xml:space="preserve">   </w:t>
      </w:r>
      <w:r w:rsidRPr="001D2354">
        <w:rPr>
          <w:rFonts w:ascii="標楷體" w:eastAsia="標楷體" w:hAnsi="標楷體" w:hint="eastAsia"/>
          <w:sz w:val="28"/>
        </w:rPr>
        <w:t xml:space="preserve">  </w:t>
      </w:r>
      <w:r w:rsidRPr="001D2354">
        <w:rPr>
          <w:rFonts w:ascii="標楷體" w:eastAsia="標楷體" w:hAnsi="標楷體"/>
          <w:sz w:val="28"/>
        </w:rPr>
        <w:t>月</w:t>
      </w:r>
      <w:r w:rsidRPr="001D2354">
        <w:rPr>
          <w:rFonts w:ascii="標楷體" w:eastAsia="標楷體" w:hAnsi="標楷體" w:hint="eastAsia"/>
          <w:sz w:val="28"/>
        </w:rPr>
        <w:t xml:space="preserve">         日</w:t>
      </w:r>
    </w:p>
    <w:sectPr w:rsidR="00C4272A" w:rsidRPr="001D2354" w:rsidSect="00CF321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63" w:rsidRDefault="001A1C63" w:rsidP="001E1A4A">
      <w:r>
        <w:separator/>
      </w:r>
    </w:p>
  </w:endnote>
  <w:endnote w:type="continuationSeparator" w:id="0">
    <w:p w:rsidR="001A1C63" w:rsidRDefault="001A1C63" w:rsidP="001E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63" w:rsidRDefault="001A1C63" w:rsidP="001E1A4A">
      <w:r>
        <w:separator/>
      </w:r>
    </w:p>
  </w:footnote>
  <w:footnote w:type="continuationSeparator" w:id="0">
    <w:p w:rsidR="001A1C63" w:rsidRDefault="001A1C63" w:rsidP="001E1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6"/>
    <w:multiLevelType w:val="multilevel"/>
    <w:tmpl w:val="245C5C0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0000001F"/>
    <w:multiLevelType w:val="multilevel"/>
    <w:tmpl w:val="56FA2B6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FD2"/>
    <w:rsid w:val="00022D0C"/>
    <w:rsid w:val="00047316"/>
    <w:rsid w:val="00073990"/>
    <w:rsid w:val="00077708"/>
    <w:rsid w:val="00192F49"/>
    <w:rsid w:val="001A1C63"/>
    <w:rsid w:val="001A4772"/>
    <w:rsid w:val="001A4CEE"/>
    <w:rsid w:val="001D2354"/>
    <w:rsid w:val="001E1A4A"/>
    <w:rsid w:val="001F230E"/>
    <w:rsid w:val="001F5D66"/>
    <w:rsid w:val="00205A1B"/>
    <w:rsid w:val="00231549"/>
    <w:rsid w:val="002473F4"/>
    <w:rsid w:val="002A3659"/>
    <w:rsid w:val="002C5A91"/>
    <w:rsid w:val="003343A5"/>
    <w:rsid w:val="003A0372"/>
    <w:rsid w:val="00431E27"/>
    <w:rsid w:val="00460DD0"/>
    <w:rsid w:val="004A1744"/>
    <w:rsid w:val="004B3A79"/>
    <w:rsid w:val="004D144B"/>
    <w:rsid w:val="004E5273"/>
    <w:rsid w:val="0053083C"/>
    <w:rsid w:val="005C0216"/>
    <w:rsid w:val="00635018"/>
    <w:rsid w:val="00694BD2"/>
    <w:rsid w:val="00697130"/>
    <w:rsid w:val="006A4381"/>
    <w:rsid w:val="007569A1"/>
    <w:rsid w:val="00787586"/>
    <w:rsid w:val="007E7CE8"/>
    <w:rsid w:val="00822093"/>
    <w:rsid w:val="0088483F"/>
    <w:rsid w:val="008B6CCD"/>
    <w:rsid w:val="008C6CF0"/>
    <w:rsid w:val="008D6131"/>
    <w:rsid w:val="009142B6"/>
    <w:rsid w:val="00934BCA"/>
    <w:rsid w:val="009450DE"/>
    <w:rsid w:val="009A673F"/>
    <w:rsid w:val="009C5A95"/>
    <w:rsid w:val="009E033C"/>
    <w:rsid w:val="009E1F3F"/>
    <w:rsid w:val="009E7F68"/>
    <w:rsid w:val="009F4554"/>
    <w:rsid w:val="00A5086C"/>
    <w:rsid w:val="00A770A3"/>
    <w:rsid w:val="00A932FE"/>
    <w:rsid w:val="00AA7D48"/>
    <w:rsid w:val="00AB1156"/>
    <w:rsid w:val="00AC5270"/>
    <w:rsid w:val="00B16C1E"/>
    <w:rsid w:val="00B45594"/>
    <w:rsid w:val="00BB356C"/>
    <w:rsid w:val="00C66922"/>
    <w:rsid w:val="00CF2E51"/>
    <w:rsid w:val="00CF321D"/>
    <w:rsid w:val="00DE1A55"/>
    <w:rsid w:val="00E106E6"/>
    <w:rsid w:val="00E11456"/>
    <w:rsid w:val="00E30FD2"/>
    <w:rsid w:val="00E840C0"/>
    <w:rsid w:val="00ED76A9"/>
    <w:rsid w:val="00EF619C"/>
    <w:rsid w:val="00F24E6C"/>
    <w:rsid w:val="00F40019"/>
    <w:rsid w:val="00F423F8"/>
    <w:rsid w:val="00F443C1"/>
    <w:rsid w:val="00F97CEE"/>
    <w:rsid w:val="00FC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A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F321D"/>
  </w:style>
  <w:style w:type="paragraph" w:styleId="a8">
    <w:name w:val="Balloon Text"/>
    <w:basedOn w:val="a"/>
    <w:link w:val="a9"/>
    <w:uiPriority w:val="99"/>
    <w:semiHidden/>
    <w:unhideWhenUsed/>
    <w:rsid w:val="0094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0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A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F321D"/>
  </w:style>
  <w:style w:type="paragraph" w:styleId="a8">
    <w:name w:val="Balloon Text"/>
    <w:basedOn w:val="a"/>
    <w:link w:val="a9"/>
    <w:uiPriority w:val="99"/>
    <w:semiHidden/>
    <w:unhideWhenUsed/>
    <w:rsid w:val="0094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groups/15725335263571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me.tw/lightenup/forum.php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shoufu.lin@msa.hinet.net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1967</Characters>
  <Application>Microsoft Office Word</Application>
  <DocSecurity>0</DocSecurity>
  <Lines>16</Lines>
  <Paragraphs>4</Paragraphs>
  <ScaleCrop>false</ScaleCrop>
  <Company>SYNNEX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user</cp:lastModifiedBy>
  <cp:revision>2</cp:revision>
  <dcterms:created xsi:type="dcterms:W3CDTF">2015-09-01T06:58:00Z</dcterms:created>
  <dcterms:modified xsi:type="dcterms:W3CDTF">2015-09-01T06:58:00Z</dcterms:modified>
</cp:coreProperties>
</file>